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912B" w14:textId="24251603" w:rsidR="00851A84" w:rsidRPr="005068FF" w:rsidRDefault="005068FF" w:rsidP="00CC71A3">
      <w:pPr>
        <w:jc w:val="center"/>
        <w:rPr>
          <w:b/>
          <w:bCs/>
          <w:lang w:val="fr-BE"/>
        </w:rPr>
      </w:pPr>
      <w:r>
        <w:rPr>
          <w:b/>
          <w:bCs/>
          <w:lang w:val="fr-BE"/>
        </w:rPr>
        <w:t xml:space="preserve">FORMULAIRE D’ENREGISTREMENT DE DEMANDE </w:t>
      </w:r>
      <w:r w:rsidR="0067630C" w:rsidRPr="005068FF">
        <w:rPr>
          <w:b/>
          <w:bCs/>
          <w:lang w:val="fr-BE"/>
        </w:rPr>
        <w:t xml:space="preserve">– </w:t>
      </w:r>
      <w:r>
        <w:rPr>
          <w:b/>
          <w:bCs/>
          <w:lang w:val="fr-BE"/>
        </w:rPr>
        <w:t>CASCADE</w:t>
      </w:r>
      <w:r w:rsidR="0067630C" w:rsidRPr="005068FF">
        <w:rPr>
          <w:b/>
          <w:bCs/>
          <w:lang w:val="fr-BE"/>
        </w:rPr>
        <w:t xml:space="preserve"> </w:t>
      </w:r>
      <w:r w:rsidR="00000000" w:rsidRPr="005068FF">
        <w:rPr>
          <w:b/>
          <w:bCs/>
          <w:lang w:val="fr-BE"/>
        </w:rPr>
        <w:t xml:space="preserve">– </w:t>
      </w:r>
      <w:r w:rsidR="00CF4978">
        <w:rPr>
          <w:b/>
          <w:bCs/>
          <w:lang w:val="fr-BE"/>
        </w:rPr>
        <w:t>LOT</w:t>
      </w:r>
      <w:r w:rsidR="00000000" w:rsidRPr="005068FF">
        <w:rPr>
          <w:b/>
          <w:bCs/>
          <w:lang w:val="fr-BE"/>
        </w:rPr>
        <w:t xml:space="preserve"> </w:t>
      </w:r>
      <w:r w:rsidR="00562099">
        <w:rPr>
          <w:b/>
          <w:bCs/>
          <w:lang w:val="fr-BE"/>
        </w:rPr>
        <w:t>4</w:t>
      </w:r>
      <w:r w:rsidR="00000000" w:rsidRPr="005068FF">
        <w:rPr>
          <w:b/>
          <w:bCs/>
          <w:lang w:val="fr-BE"/>
        </w:rPr>
        <w:t xml:space="preserve"> </w:t>
      </w:r>
    </w:p>
    <w:p w14:paraId="149CAA19" w14:textId="77777777" w:rsidR="003E5DCE" w:rsidRPr="005068FF" w:rsidRDefault="003E5DCE">
      <w:pPr>
        <w:rPr>
          <w:lang w:val="fr-BE"/>
        </w:rPr>
      </w:pPr>
    </w:p>
    <w:p w14:paraId="1DD8BE5B" w14:textId="77777777" w:rsidR="00CF4978" w:rsidRPr="00CF4978" w:rsidRDefault="00CF4978">
      <w:r w:rsidRPr="00CF4978">
        <w:rPr>
          <w:lang w:val="fr-BE"/>
        </w:rPr>
        <w:t>Organisation demanderesse : .................................................</w:t>
      </w:r>
      <w:r w:rsidRPr="00CF4978">
        <w:rPr>
          <w:lang w:val="fr-BE"/>
        </w:rPr>
        <w:br/>
        <w:t>Nom de la personne de contact : ....................................................</w:t>
      </w:r>
      <w:r w:rsidRPr="00CF4978">
        <w:rPr>
          <w:lang w:val="fr-BE"/>
        </w:rPr>
        <w:br/>
      </w:r>
      <w:r w:rsidRPr="00CF4978">
        <w:t xml:space="preserve">Date et </w:t>
      </w:r>
      <w:proofErr w:type="spellStart"/>
      <w:r w:rsidRPr="00CF4978">
        <w:t>heure</w:t>
      </w:r>
      <w:proofErr w:type="spellEnd"/>
      <w:r w:rsidRPr="00CF4978">
        <w:t xml:space="preserve"> de la première </w:t>
      </w:r>
      <w:proofErr w:type="spellStart"/>
      <w:r w:rsidRPr="00CF4978">
        <w:t>demande</w:t>
      </w:r>
      <w:proofErr w:type="spellEnd"/>
      <w:r w:rsidRPr="00CF4978">
        <w:t xml:space="preserve"> : ...........................................</w:t>
      </w:r>
    </w:p>
    <w:p w14:paraId="7A1B638B" w14:textId="2774E765" w:rsidR="00851A84" w:rsidRPr="00CF4978" w:rsidRDefault="004153BF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1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2 le : ..............</w:t>
      </w:r>
    </w:p>
    <w:p w14:paraId="07C6D6F1" w14:textId="795810D5" w:rsidR="00851A84" w:rsidRPr="00CF4978" w:rsidRDefault="004153BF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2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3 le : ..............</w:t>
      </w:r>
    </w:p>
    <w:p w14:paraId="02B2C339" w14:textId="05B21D21" w:rsidR="00D91CE4" w:rsidRPr="00CF4978" w:rsidRDefault="004153BF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3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4 le : ..............</w:t>
      </w:r>
    </w:p>
    <w:p w14:paraId="4C1F8EE3" w14:textId="0AC6AACD" w:rsidR="00851A84" w:rsidRPr="00CF4978" w:rsidRDefault="00D91CE4">
      <w:pPr>
        <w:rPr>
          <w:lang w:val="fr-BE"/>
        </w:rPr>
      </w:pPr>
      <w:r w:rsidRPr="00CF4978">
        <w:rPr>
          <w:b/>
          <w:bCs/>
          <w:lang w:val="fr-BE"/>
        </w:rPr>
        <w:br/>
      </w:r>
      <w:r w:rsidR="00CF4978" w:rsidRPr="00CF4978">
        <w:rPr>
          <w:b/>
          <w:bCs/>
          <w:lang w:val="fr-BE"/>
        </w:rPr>
        <w:t>Prestataire 4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  <w:t>Réponse reçue (oui/non) : ............................................</w:t>
      </w:r>
      <w:r w:rsidR="00CF4978" w:rsidRPr="00CF4978">
        <w:rPr>
          <w:lang w:val="fr-BE"/>
        </w:rPr>
        <w:br/>
        <w:t>Réponse : ................................................................</w:t>
      </w:r>
      <w:r w:rsidR="00CF4978" w:rsidRPr="00CF4978">
        <w:rPr>
          <w:lang w:val="fr-BE"/>
        </w:rPr>
        <w:br/>
        <w:t>En l’absence de proposition : demande transmise au Prestataire 5 le : ..............</w:t>
      </w:r>
    </w:p>
    <w:p w14:paraId="0BEB21C4" w14:textId="6E160317" w:rsidR="004153BF" w:rsidRDefault="00D91CE4">
      <w:pPr>
        <w:rPr>
          <w:b/>
          <w:bCs/>
        </w:rPr>
      </w:pPr>
      <w:r w:rsidRPr="00CF4978">
        <w:rPr>
          <w:lang w:val="fr-BE"/>
        </w:rPr>
        <w:br/>
      </w:r>
      <w:r w:rsidR="00CF4978" w:rsidRPr="00CF4978">
        <w:rPr>
          <w:b/>
          <w:bCs/>
          <w:lang w:val="fr-BE"/>
        </w:rPr>
        <w:t>Prestataire 5</w:t>
      </w:r>
      <w:r w:rsidR="00CF4978" w:rsidRPr="00CF4978">
        <w:rPr>
          <w:b/>
          <w:bCs/>
          <w:lang w:val="fr-BE"/>
        </w:rPr>
        <w:br/>
      </w:r>
      <w:r w:rsidR="00CF4978" w:rsidRPr="00CF4978">
        <w:rPr>
          <w:lang w:val="fr-BE"/>
        </w:rPr>
        <w:t>Date/heure du contact : ......................................................</w:t>
      </w:r>
      <w:r w:rsidR="00CF4978" w:rsidRPr="00CF4978">
        <w:rPr>
          <w:lang w:val="fr-BE"/>
        </w:rPr>
        <w:br/>
      </w:r>
      <w:proofErr w:type="spellStart"/>
      <w:r w:rsidR="00CF4978" w:rsidRPr="00CF4978">
        <w:t>Réponse</w:t>
      </w:r>
      <w:proofErr w:type="spellEnd"/>
      <w:r w:rsidR="00CF4978" w:rsidRPr="00CF4978">
        <w:t xml:space="preserve"> reçue (</w:t>
      </w:r>
      <w:proofErr w:type="spellStart"/>
      <w:r w:rsidR="00CF4978" w:rsidRPr="00CF4978">
        <w:t>oui</w:t>
      </w:r>
      <w:proofErr w:type="spellEnd"/>
      <w:r w:rsidR="00CF4978" w:rsidRPr="00CF4978">
        <w:t>/non) : ............................................</w:t>
      </w:r>
      <w:r w:rsidR="00CF4978" w:rsidRPr="00CF4978">
        <w:br/>
      </w:r>
      <w:proofErr w:type="spellStart"/>
      <w:r w:rsidR="00CF4978" w:rsidRPr="00CF4978">
        <w:t>Réponse</w:t>
      </w:r>
      <w:proofErr w:type="spellEnd"/>
      <w:r w:rsidR="00CF4978" w:rsidRPr="00CF4978">
        <w:t xml:space="preserve"> : ................................................................</w:t>
      </w:r>
    </w:p>
    <w:p w14:paraId="164AEAC4" w14:textId="77777777" w:rsidR="00CF4978" w:rsidRDefault="00CF4978">
      <w:pPr>
        <w:rPr>
          <w:lang w:val="nl-NL"/>
        </w:rPr>
      </w:pPr>
    </w:p>
    <w:p w14:paraId="5A270E02" w14:textId="77777777" w:rsidR="00CF4978" w:rsidRDefault="00CF4978" w:rsidP="00CF4978">
      <w:pPr>
        <w:rPr>
          <w:lang w:val="fr-BE"/>
        </w:rPr>
      </w:pPr>
      <w:r w:rsidRPr="00CF4978">
        <w:rPr>
          <w:lang w:val="fr-BE"/>
        </w:rPr>
        <w:t xml:space="preserve">Annexé : échanges </w:t>
      </w:r>
      <w:proofErr w:type="gramStart"/>
      <w:r w:rsidRPr="00CF4978">
        <w:rPr>
          <w:lang w:val="fr-BE"/>
        </w:rPr>
        <w:t>d’e-mails</w:t>
      </w:r>
      <w:proofErr w:type="gramEnd"/>
      <w:r w:rsidRPr="00CF4978">
        <w:rPr>
          <w:lang w:val="fr-BE"/>
        </w:rPr>
        <w:t xml:space="preserve"> / preuves de communication</w:t>
      </w:r>
      <w:r w:rsidRPr="00CF4978">
        <w:rPr>
          <w:lang w:val="fr-BE"/>
        </w:rPr>
        <w:br/>
      </w:r>
    </w:p>
    <w:p w14:paraId="71B97666" w14:textId="4ABD45AE" w:rsidR="00851A84" w:rsidRPr="00CF4978" w:rsidRDefault="00CF4978" w:rsidP="00CF4978">
      <w:pPr>
        <w:rPr>
          <w:lang w:val="fr-BE"/>
        </w:rPr>
      </w:pPr>
      <w:r w:rsidRPr="00CF4978">
        <w:rPr>
          <w:lang w:val="fr-BE"/>
        </w:rPr>
        <w:lastRenderedPageBreak/>
        <w:t>Signé par :</w:t>
      </w:r>
      <w:r w:rsidRPr="00CF4978">
        <w:rPr>
          <w:lang w:val="fr-BE"/>
        </w:rPr>
        <w:br/>
        <w:t>Nom : ........................................</w:t>
      </w:r>
      <w:r w:rsidRPr="00CF4978">
        <w:rPr>
          <w:lang w:val="fr-BE"/>
        </w:rPr>
        <w:br/>
        <w:t>Fonction : ......................................</w:t>
      </w:r>
      <w:r w:rsidRPr="00CF4978">
        <w:rPr>
          <w:lang w:val="fr-BE"/>
        </w:rPr>
        <w:br/>
        <w:t>Date : ........................................</w:t>
      </w:r>
    </w:p>
    <w:sectPr w:rsidR="00851A84" w:rsidRPr="00CF49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584783">
    <w:abstractNumId w:val="8"/>
  </w:num>
  <w:num w:numId="2" w16cid:durableId="480384803">
    <w:abstractNumId w:val="6"/>
  </w:num>
  <w:num w:numId="3" w16cid:durableId="1153983108">
    <w:abstractNumId w:val="5"/>
  </w:num>
  <w:num w:numId="4" w16cid:durableId="1714424337">
    <w:abstractNumId w:val="4"/>
  </w:num>
  <w:num w:numId="5" w16cid:durableId="1605527890">
    <w:abstractNumId w:val="7"/>
  </w:num>
  <w:num w:numId="6" w16cid:durableId="1247031740">
    <w:abstractNumId w:val="3"/>
  </w:num>
  <w:num w:numId="7" w16cid:durableId="843980000">
    <w:abstractNumId w:val="2"/>
  </w:num>
  <w:num w:numId="8" w16cid:durableId="2134206229">
    <w:abstractNumId w:val="1"/>
  </w:num>
  <w:num w:numId="9" w16cid:durableId="9899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050A"/>
    <w:rsid w:val="00326F90"/>
    <w:rsid w:val="00383771"/>
    <w:rsid w:val="003E5DCE"/>
    <w:rsid w:val="004153BF"/>
    <w:rsid w:val="005068FF"/>
    <w:rsid w:val="00562099"/>
    <w:rsid w:val="005F2615"/>
    <w:rsid w:val="0067630C"/>
    <w:rsid w:val="006B101D"/>
    <w:rsid w:val="00763CF3"/>
    <w:rsid w:val="00851A84"/>
    <w:rsid w:val="00912433"/>
    <w:rsid w:val="009E0D95"/>
    <w:rsid w:val="00AA1D8D"/>
    <w:rsid w:val="00B47730"/>
    <w:rsid w:val="00CB0664"/>
    <w:rsid w:val="00CC5BA2"/>
    <w:rsid w:val="00CC71A3"/>
    <w:rsid w:val="00CD29FD"/>
    <w:rsid w:val="00CF4978"/>
    <w:rsid w:val="00D91C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6EE65D"/>
  <w14:defaultImageDpi w14:val="300"/>
  <w15:docId w15:val="{F37CC207-602D-4129-9BBE-97DE6F88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CB3D9D0D2864ABD3F8C4DA900049D" ma:contentTypeVersion="12" ma:contentTypeDescription="Een nieuw document maken." ma:contentTypeScope="" ma:versionID="6efc5762b1cfb3dff3ee07311b059bf4">
  <xsd:schema xmlns:xsd="http://www.w3.org/2001/XMLSchema" xmlns:xs="http://www.w3.org/2001/XMLSchema" xmlns:p="http://schemas.microsoft.com/office/2006/metadata/properties" xmlns:ns2="27843b78-1b85-46fb-830c-984da1fc8cbb" xmlns:ns3="4cf3fe8f-cf26-41b2-a564-0146ff08462a" targetNamespace="http://schemas.microsoft.com/office/2006/metadata/properties" ma:root="true" ma:fieldsID="1cd307b9c0c30f030e8dfb182ff49f95" ns2:_="" ns3:_="">
    <xsd:import namespace="27843b78-1b85-46fb-830c-984da1fc8cbb"/>
    <xsd:import namespace="4cf3fe8f-cf26-41b2-a564-0146ff084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3b78-1b85-46fb-830c-984da1fc8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b498ca-5452-4db2-9132-350f8c7d4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3fe8f-cf26-41b2-a564-0146ff0846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5776e-c845-4ddf-bff1-61bb2a89b608}" ma:internalName="TaxCatchAll" ma:showField="CatchAllData" ma:web="4cf3fe8f-cf26-41b2-a564-0146ff084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3fe8f-cf26-41b2-a564-0146ff08462a" xsi:nil="true"/>
    <lcf76f155ced4ddcb4097134ff3c332f xmlns="27843b78-1b85-46fb-830c-984da1fc8c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3A1A03-DCC8-4F05-8AC1-0FCDDB2CC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43b78-1b85-46fb-830c-984da1fc8cbb"/>
    <ds:schemaRef ds:uri="4cf3fe8f-cf26-41b2-a564-0146ff084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4E856-3342-4732-A89C-6593BAFD5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D7DB5-836B-42B6-84EC-5247671760E8}">
  <ds:schemaRefs>
    <ds:schemaRef ds:uri="http://schemas.microsoft.com/office/2006/metadata/properties"/>
    <ds:schemaRef ds:uri="http://schemas.microsoft.com/office/infopath/2007/PartnerControls"/>
    <ds:schemaRef ds:uri="4cf3fe8f-cf26-41b2-a564-0146ff08462a"/>
    <ds:schemaRef ds:uri="27843b78-1b85-46fb-830c-984da1fc8cbb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Bas De Cat</cp:lastModifiedBy>
  <cp:revision>2</cp:revision>
  <dcterms:created xsi:type="dcterms:W3CDTF">2025-11-06T17:04:00Z</dcterms:created>
  <dcterms:modified xsi:type="dcterms:W3CDTF">2025-11-06T17:04:00Z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0x0101001E0CB3D9D0D2864ABD3F8C4DA900049D</vt:lpwstr>
  </property>
</Properties>
</file>